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B33AC" w14:textId="77777777" w:rsidR="003F31AC" w:rsidRDefault="009D16F1">
      <w:pPr>
        <w:jc w:val="center"/>
      </w:pPr>
      <w:r>
        <w:rPr>
          <w:b/>
          <w:sz w:val="28"/>
        </w:rPr>
        <w:t>FORMULARË STANDARDË TË TENDERIT</w:t>
      </w:r>
    </w:p>
    <w:p w14:paraId="7F99F9EA" w14:textId="77777777" w:rsidR="003F31AC" w:rsidRDefault="009D16F1">
      <w:r>
        <w:br/>
      </w:r>
    </w:p>
    <w:p w14:paraId="51157B32" w14:textId="77777777" w:rsidR="003F31AC" w:rsidRDefault="009D16F1">
      <w:r>
        <w:rPr>
          <w:b/>
        </w:rPr>
        <w:t>I. DEKLARATË NËN BETIM</w:t>
      </w:r>
      <w:r>
        <w:rPr>
          <w:b/>
        </w:rPr>
        <w:br/>
      </w:r>
    </w:p>
    <w:p w14:paraId="40240A4D" w14:textId="77777777" w:rsidR="003F31AC" w:rsidRDefault="009D16F1">
      <w:r>
        <w:t>Unë, i/e nënshkruari/a ____________________________, në cilësinë e përfaqësuesit ligjor të Operatorit Ekonomik ____________________________, me përgjegjësi të plotë morale, penale dhe materiale, deklaroj se:</w:t>
      </w:r>
      <w:r>
        <w:br/>
      </w:r>
      <w:r>
        <w:br/>
        <w:t>• Operatori ekonomik është i regjistruar ligjërisht dhe ushtron veprimtari në përputhje me legjislacionin në fuqi;</w:t>
      </w:r>
      <w:r>
        <w:br/>
        <w:t>• Nuk jemi subjekt i ndonjë ndalese ligjore për pjesëmarrje në procedura të prokurimit publik;</w:t>
      </w:r>
      <w:r>
        <w:br/>
        <w:t>• Të gjitha informatat dhe dokumentet e paraqitura në ofertë janë të sakta dhe të vërteta;</w:t>
      </w:r>
      <w:r>
        <w:br/>
        <w:t>• Pranojmë të gjitha kushtet e dosjes së tenderit pa rezerva.</w:t>
      </w:r>
      <w:r>
        <w:br/>
      </w:r>
      <w:r>
        <w:br/>
        <w:t>Jam i vetëdijshëm se deklarimi i rremë përbën vepër penale sipas legjislacionit në fuqi.</w:t>
      </w:r>
      <w:r>
        <w:br/>
      </w:r>
      <w:r>
        <w:br/>
        <w:t>Data: _____________        Nënshkrimi dhe vula: ____________________</w:t>
      </w:r>
    </w:p>
    <w:p w14:paraId="41ABFD58" w14:textId="77777777" w:rsidR="003F31AC" w:rsidRDefault="009D16F1">
      <w:r>
        <w:rPr>
          <w:b/>
        </w:rPr>
        <w:br/>
      </w:r>
      <w:r>
        <w:rPr>
          <w:b/>
        </w:rPr>
        <w:br/>
        <w:t>II. FORMULARI I ÇMIMEVE</w:t>
      </w:r>
      <w:r>
        <w:rPr>
          <w:b/>
        </w:rPr>
        <w:br/>
      </w:r>
    </w:p>
    <w:p w14:paraId="7E22FCD8" w14:textId="77777777" w:rsidR="003F31AC" w:rsidRDefault="009D16F1">
      <w:r>
        <w:t>Emri i Operatorit Ekonomik: ____________________________</w:t>
      </w:r>
      <w:r>
        <w:br/>
        <w:t>LOT/LOTET për të cilat ofertohet: _______________________</w:t>
      </w:r>
      <w:r>
        <w:br/>
      </w:r>
      <w:r>
        <w:br/>
        <w:t>Ne ofrojmë çmimet sipas listës së produkteve të bashkangjitura dhe deklarojmë se çmimi i përgjithshëm i peshuar është:</w:t>
      </w:r>
      <w:r>
        <w:br/>
      </w:r>
      <w:r>
        <w:br/>
        <w:t>Çmimi i përgjithshëm i peshuar (me TVSH): __________________ €</w:t>
      </w:r>
      <w:r>
        <w:br/>
      </w:r>
      <w:r>
        <w:br/>
        <w:t>Ky çmim përfshin të gjitha kostot, tatimet, transportin dhe detyrimet tjera sipas kushteve të dosjes së tenderit.</w:t>
      </w:r>
      <w:r>
        <w:br/>
      </w:r>
      <w:r>
        <w:br/>
        <w:t>Data: _____________        Nënshkrimi dhe vula: ____________________</w:t>
      </w:r>
    </w:p>
    <w:p w14:paraId="1F4AEF8B" w14:textId="77777777" w:rsidR="003F31AC" w:rsidRDefault="009D16F1">
      <w:r>
        <w:rPr>
          <w:b/>
        </w:rPr>
        <w:br/>
      </w:r>
      <w:r>
        <w:rPr>
          <w:b/>
        </w:rPr>
        <w:br/>
      </w:r>
      <w:r>
        <w:rPr>
          <w:b/>
        </w:rPr>
        <w:lastRenderedPageBreak/>
        <w:t>III. TABELË PËR PARAQITJEN E 3 BRENDEVE PËR SECILIN PRODUKT</w:t>
      </w:r>
      <w:r>
        <w:rPr>
          <w:b/>
        </w:rPr>
        <w:br/>
      </w:r>
    </w:p>
    <w:p w14:paraId="18D471C1" w14:textId="77777777" w:rsidR="003F31AC" w:rsidRDefault="009D16F1">
      <w:r>
        <w:t>Ofertuesi është i obliguar të plotësojë këtë tabelë për secilin artikull nga lista zyrtare.</w:t>
      </w:r>
      <w:r>
        <w:br/>
        <w:t>(Tabela mund të shumëzohet sipas nevojës.)</w:t>
      </w:r>
      <w: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0"/>
        <w:gridCol w:w="1154"/>
        <w:gridCol w:w="1042"/>
        <w:gridCol w:w="1042"/>
        <w:gridCol w:w="1042"/>
        <w:gridCol w:w="1096"/>
        <w:gridCol w:w="365"/>
        <w:gridCol w:w="829"/>
        <w:gridCol w:w="365"/>
        <w:gridCol w:w="365"/>
        <w:gridCol w:w="365"/>
        <w:gridCol w:w="365"/>
      </w:tblGrid>
      <w:tr w:rsidR="00704E29" w14:paraId="6B8BD374" w14:textId="27003C13" w:rsidTr="00704E29">
        <w:tc>
          <w:tcPr>
            <w:tcW w:w="673" w:type="dxa"/>
          </w:tcPr>
          <w:p w14:paraId="291CACD1" w14:textId="77777777" w:rsidR="00704E29" w:rsidRDefault="00704E29">
            <w:r>
              <w:t>Nr.</w:t>
            </w:r>
          </w:p>
        </w:tc>
        <w:tc>
          <w:tcPr>
            <w:tcW w:w="1175" w:type="dxa"/>
          </w:tcPr>
          <w:p w14:paraId="4C1E8E24" w14:textId="77777777" w:rsidR="00704E29" w:rsidRDefault="00704E29">
            <w:r>
              <w:t>Emri i produktit</w:t>
            </w:r>
          </w:p>
        </w:tc>
        <w:tc>
          <w:tcPr>
            <w:tcW w:w="1072" w:type="dxa"/>
          </w:tcPr>
          <w:p w14:paraId="4B3FC81B" w14:textId="77777777" w:rsidR="00704E29" w:rsidRDefault="00704E29">
            <w:r>
              <w:t>Brendi 1 (emër, origjinë, çmim)</w:t>
            </w:r>
          </w:p>
        </w:tc>
        <w:tc>
          <w:tcPr>
            <w:tcW w:w="1072" w:type="dxa"/>
          </w:tcPr>
          <w:p w14:paraId="68EC8328" w14:textId="77777777" w:rsidR="00704E29" w:rsidRDefault="00704E29">
            <w:r>
              <w:t>Brendi 2 (emër, origjinë, çmim)</w:t>
            </w:r>
          </w:p>
        </w:tc>
        <w:tc>
          <w:tcPr>
            <w:tcW w:w="1072" w:type="dxa"/>
          </w:tcPr>
          <w:p w14:paraId="54707D15" w14:textId="77777777" w:rsidR="00704E29" w:rsidRDefault="00704E29">
            <w:r>
              <w:t>Brendi 3 (emër, origjinë, çmim)</w:t>
            </w:r>
          </w:p>
        </w:tc>
        <w:tc>
          <w:tcPr>
            <w:tcW w:w="1122" w:type="dxa"/>
          </w:tcPr>
          <w:p w14:paraId="7A7B6984" w14:textId="77777777" w:rsidR="00704E29" w:rsidRDefault="00704E29">
            <w:r>
              <w:t>Paketimi / Njësia</w:t>
            </w:r>
          </w:p>
        </w:tc>
        <w:tc>
          <w:tcPr>
            <w:tcW w:w="445" w:type="dxa"/>
          </w:tcPr>
          <w:p w14:paraId="4F0D7094" w14:textId="77777777" w:rsidR="00704E29" w:rsidRDefault="00704E29"/>
        </w:tc>
        <w:tc>
          <w:tcPr>
            <w:tcW w:w="445" w:type="dxa"/>
          </w:tcPr>
          <w:p w14:paraId="51A4C923" w14:textId="5BDBF690" w:rsidR="00704E29" w:rsidRDefault="00704E29">
            <w:proofErr w:type="spellStart"/>
            <w:r>
              <w:t>Cmimi</w:t>
            </w:r>
            <w:proofErr w:type="spellEnd"/>
            <w:r>
              <w:t xml:space="preserve"> me TVSH</w:t>
            </w:r>
          </w:p>
        </w:tc>
        <w:tc>
          <w:tcPr>
            <w:tcW w:w="445" w:type="dxa"/>
          </w:tcPr>
          <w:p w14:paraId="39C528B8" w14:textId="77777777" w:rsidR="00704E29" w:rsidRDefault="00704E29"/>
        </w:tc>
        <w:tc>
          <w:tcPr>
            <w:tcW w:w="445" w:type="dxa"/>
          </w:tcPr>
          <w:p w14:paraId="5BB7EEFD" w14:textId="77777777" w:rsidR="00704E29" w:rsidRDefault="00704E29"/>
        </w:tc>
        <w:tc>
          <w:tcPr>
            <w:tcW w:w="445" w:type="dxa"/>
          </w:tcPr>
          <w:p w14:paraId="3A583913" w14:textId="77777777" w:rsidR="00704E29" w:rsidRDefault="00704E29"/>
        </w:tc>
        <w:tc>
          <w:tcPr>
            <w:tcW w:w="445" w:type="dxa"/>
          </w:tcPr>
          <w:p w14:paraId="65926D95" w14:textId="77777777" w:rsidR="00704E29" w:rsidRDefault="00704E29"/>
        </w:tc>
      </w:tr>
      <w:tr w:rsidR="00704E29" w14:paraId="13A06357" w14:textId="3D82EB9C" w:rsidTr="00704E29">
        <w:tc>
          <w:tcPr>
            <w:tcW w:w="673" w:type="dxa"/>
          </w:tcPr>
          <w:p w14:paraId="6E3BF58F" w14:textId="77777777" w:rsidR="00704E29" w:rsidRDefault="00704E29">
            <w:r>
              <w:t>1</w:t>
            </w:r>
          </w:p>
        </w:tc>
        <w:tc>
          <w:tcPr>
            <w:tcW w:w="1175" w:type="dxa"/>
          </w:tcPr>
          <w:p w14:paraId="0D4868DC" w14:textId="77777777" w:rsidR="00704E29" w:rsidRDefault="00704E29"/>
        </w:tc>
        <w:tc>
          <w:tcPr>
            <w:tcW w:w="1072" w:type="dxa"/>
          </w:tcPr>
          <w:p w14:paraId="2DEB87C8" w14:textId="77777777" w:rsidR="00704E29" w:rsidRDefault="00704E29"/>
        </w:tc>
        <w:tc>
          <w:tcPr>
            <w:tcW w:w="1072" w:type="dxa"/>
          </w:tcPr>
          <w:p w14:paraId="3FC4BE8D" w14:textId="77777777" w:rsidR="00704E29" w:rsidRDefault="00704E29"/>
        </w:tc>
        <w:tc>
          <w:tcPr>
            <w:tcW w:w="1072" w:type="dxa"/>
          </w:tcPr>
          <w:p w14:paraId="79CEF838" w14:textId="77777777" w:rsidR="00704E29" w:rsidRDefault="00704E29"/>
        </w:tc>
        <w:tc>
          <w:tcPr>
            <w:tcW w:w="1122" w:type="dxa"/>
          </w:tcPr>
          <w:p w14:paraId="141563BF" w14:textId="77777777" w:rsidR="00704E29" w:rsidRDefault="00704E29"/>
        </w:tc>
        <w:tc>
          <w:tcPr>
            <w:tcW w:w="445" w:type="dxa"/>
          </w:tcPr>
          <w:p w14:paraId="62958A86" w14:textId="77777777" w:rsidR="00704E29" w:rsidRDefault="00704E29"/>
        </w:tc>
        <w:tc>
          <w:tcPr>
            <w:tcW w:w="445" w:type="dxa"/>
          </w:tcPr>
          <w:p w14:paraId="1DF02221" w14:textId="77777777" w:rsidR="00704E29" w:rsidRDefault="00704E29"/>
        </w:tc>
        <w:tc>
          <w:tcPr>
            <w:tcW w:w="445" w:type="dxa"/>
          </w:tcPr>
          <w:p w14:paraId="205A1199" w14:textId="77777777" w:rsidR="00704E29" w:rsidRDefault="00704E29"/>
        </w:tc>
        <w:tc>
          <w:tcPr>
            <w:tcW w:w="445" w:type="dxa"/>
          </w:tcPr>
          <w:p w14:paraId="3A61EA9B" w14:textId="77777777" w:rsidR="00704E29" w:rsidRDefault="00704E29"/>
        </w:tc>
        <w:tc>
          <w:tcPr>
            <w:tcW w:w="445" w:type="dxa"/>
          </w:tcPr>
          <w:p w14:paraId="597215D9" w14:textId="77777777" w:rsidR="00704E29" w:rsidRDefault="00704E29"/>
        </w:tc>
        <w:tc>
          <w:tcPr>
            <w:tcW w:w="445" w:type="dxa"/>
          </w:tcPr>
          <w:p w14:paraId="08BD01FF" w14:textId="77777777" w:rsidR="00704E29" w:rsidRDefault="00704E29"/>
        </w:tc>
      </w:tr>
      <w:tr w:rsidR="00704E29" w14:paraId="71331963" w14:textId="56025725" w:rsidTr="00704E29">
        <w:tc>
          <w:tcPr>
            <w:tcW w:w="673" w:type="dxa"/>
          </w:tcPr>
          <w:p w14:paraId="0B0FC8FD" w14:textId="77777777" w:rsidR="00704E29" w:rsidRDefault="00704E29">
            <w:r>
              <w:t>2</w:t>
            </w:r>
          </w:p>
        </w:tc>
        <w:tc>
          <w:tcPr>
            <w:tcW w:w="1175" w:type="dxa"/>
          </w:tcPr>
          <w:p w14:paraId="779E5737" w14:textId="77777777" w:rsidR="00704E29" w:rsidRDefault="00704E29"/>
        </w:tc>
        <w:tc>
          <w:tcPr>
            <w:tcW w:w="1072" w:type="dxa"/>
          </w:tcPr>
          <w:p w14:paraId="1084D9DC" w14:textId="77777777" w:rsidR="00704E29" w:rsidRDefault="00704E29"/>
        </w:tc>
        <w:tc>
          <w:tcPr>
            <w:tcW w:w="1072" w:type="dxa"/>
          </w:tcPr>
          <w:p w14:paraId="53A69095" w14:textId="77777777" w:rsidR="00704E29" w:rsidRDefault="00704E29"/>
        </w:tc>
        <w:tc>
          <w:tcPr>
            <w:tcW w:w="1072" w:type="dxa"/>
          </w:tcPr>
          <w:p w14:paraId="38057ECB" w14:textId="77777777" w:rsidR="00704E29" w:rsidRDefault="00704E29"/>
        </w:tc>
        <w:tc>
          <w:tcPr>
            <w:tcW w:w="1122" w:type="dxa"/>
          </w:tcPr>
          <w:p w14:paraId="45DE0358" w14:textId="77777777" w:rsidR="00704E29" w:rsidRDefault="00704E29"/>
        </w:tc>
        <w:tc>
          <w:tcPr>
            <w:tcW w:w="445" w:type="dxa"/>
          </w:tcPr>
          <w:p w14:paraId="32D61988" w14:textId="77777777" w:rsidR="00704E29" w:rsidRDefault="00704E29"/>
        </w:tc>
        <w:tc>
          <w:tcPr>
            <w:tcW w:w="445" w:type="dxa"/>
          </w:tcPr>
          <w:p w14:paraId="5A9E503E" w14:textId="77777777" w:rsidR="00704E29" w:rsidRDefault="00704E29"/>
        </w:tc>
        <w:tc>
          <w:tcPr>
            <w:tcW w:w="445" w:type="dxa"/>
          </w:tcPr>
          <w:p w14:paraId="06795290" w14:textId="77777777" w:rsidR="00704E29" w:rsidRDefault="00704E29"/>
        </w:tc>
        <w:tc>
          <w:tcPr>
            <w:tcW w:w="445" w:type="dxa"/>
          </w:tcPr>
          <w:p w14:paraId="77611156" w14:textId="77777777" w:rsidR="00704E29" w:rsidRDefault="00704E29"/>
        </w:tc>
        <w:tc>
          <w:tcPr>
            <w:tcW w:w="445" w:type="dxa"/>
          </w:tcPr>
          <w:p w14:paraId="61E304D4" w14:textId="77777777" w:rsidR="00704E29" w:rsidRDefault="00704E29"/>
        </w:tc>
        <w:tc>
          <w:tcPr>
            <w:tcW w:w="445" w:type="dxa"/>
          </w:tcPr>
          <w:p w14:paraId="5D3D2B21" w14:textId="77777777" w:rsidR="00704E29" w:rsidRDefault="00704E29"/>
        </w:tc>
      </w:tr>
      <w:tr w:rsidR="00704E29" w14:paraId="285E8CCC" w14:textId="0EAC8355" w:rsidTr="00704E29">
        <w:tc>
          <w:tcPr>
            <w:tcW w:w="673" w:type="dxa"/>
          </w:tcPr>
          <w:p w14:paraId="5061E3AC" w14:textId="77777777" w:rsidR="00704E29" w:rsidRDefault="00704E29">
            <w:r>
              <w:t>3</w:t>
            </w:r>
          </w:p>
        </w:tc>
        <w:tc>
          <w:tcPr>
            <w:tcW w:w="1175" w:type="dxa"/>
          </w:tcPr>
          <w:p w14:paraId="56682F4D" w14:textId="77777777" w:rsidR="00704E29" w:rsidRDefault="00704E29"/>
        </w:tc>
        <w:tc>
          <w:tcPr>
            <w:tcW w:w="1072" w:type="dxa"/>
          </w:tcPr>
          <w:p w14:paraId="75EB7370" w14:textId="77777777" w:rsidR="00704E29" w:rsidRDefault="00704E29"/>
        </w:tc>
        <w:tc>
          <w:tcPr>
            <w:tcW w:w="1072" w:type="dxa"/>
          </w:tcPr>
          <w:p w14:paraId="64B8810D" w14:textId="77777777" w:rsidR="00704E29" w:rsidRDefault="00704E29"/>
        </w:tc>
        <w:tc>
          <w:tcPr>
            <w:tcW w:w="1072" w:type="dxa"/>
          </w:tcPr>
          <w:p w14:paraId="153BC92F" w14:textId="77777777" w:rsidR="00704E29" w:rsidRDefault="00704E29"/>
        </w:tc>
        <w:tc>
          <w:tcPr>
            <w:tcW w:w="1122" w:type="dxa"/>
          </w:tcPr>
          <w:p w14:paraId="31A1D469" w14:textId="77777777" w:rsidR="00704E29" w:rsidRDefault="00704E29"/>
        </w:tc>
        <w:tc>
          <w:tcPr>
            <w:tcW w:w="445" w:type="dxa"/>
          </w:tcPr>
          <w:p w14:paraId="0B370E67" w14:textId="77777777" w:rsidR="00704E29" w:rsidRDefault="00704E29"/>
        </w:tc>
        <w:tc>
          <w:tcPr>
            <w:tcW w:w="445" w:type="dxa"/>
          </w:tcPr>
          <w:p w14:paraId="5A303393" w14:textId="77777777" w:rsidR="00704E29" w:rsidRDefault="00704E29"/>
        </w:tc>
        <w:tc>
          <w:tcPr>
            <w:tcW w:w="445" w:type="dxa"/>
          </w:tcPr>
          <w:p w14:paraId="0637640D" w14:textId="77777777" w:rsidR="00704E29" w:rsidRDefault="00704E29"/>
        </w:tc>
        <w:tc>
          <w:tcPr>
            <w:tcW w:w="445" w:type="dxa"/>
          </w:tcPr>
          <w:p w14:paraId="1605EB71" w14:textId="77777777" w:rsidR="00704E29" w:rsidRDefault="00704E29"/>
        </w:tc>
        <w:tc>
          <w:tcPr>
            <w:tcW w:w="445" w:type="dxa"/>
          </w:tcPr>
          <w:p w14:paraId="7C2601AC" w14:textId="77777777" w:rsidR="00704E29" w:rsidRDefault="00704E29"/>
        </w:tc>
        <w:tc>
          <w:tcPr>
            <w:tcW w:w="445" w:type="dxa"/>
          </w:tcPr>
          <w:p w14:paraId="591B2974" w14:textId="77777777" w:rsidR="00704E29" w:rsidRDefault="00704E29"/>
        </w:tc>
      </w:tr>
      <w:tr w:rsidR="00704E29" w14:paraId="08B9FA60" w14:textId="02123EA8" w:rsidTr="00704E29">
        <w:tc>
          <w:tcPr>
            <w:tcW w:w="673" w:type="dxa"/>
          </w:tcPr>
          <w:p w14:paraId="4E4C40FB" w14:textId="77777777" w:rsidR="00704E29" w:rsidRDefault="00704E29">
            <w:r>
              <w:t>4</w:t>
            </w:r>
          </w:p>
        </w:tc>
        <w:tc>
          <w:tcPr>
            <w:tcW w:w="1175" w:type="dxa"/>
          </w:tcPr>
          <w:p w14:paraId="5E65B2FA" w14:textId="77777777" w:rsidR="00704E29" w:rsidRDefault="00704E29"/>
        </w:tc>
        <w:tc>
          <w:tcPr>
            <w:tcW w:w="1072" w:type="dxa"/>
          </w:tcPr>
          <w:p w14:paraId="7E8FF9D5" w14:textId="77777777" w:rsidR="00704E29" w:rsidRDefault="00704E29"/>
        </w:tc>
        <w:tc>
          <w:tcPr>
            <w:tcW w:w="1072" w:type="dxa"/>
          </w:tcPr>
          <w:p w14:paraId="7470587C" w14:textId="77777777" w:rsidR="00704E29" w:rsidRDefault="00704E29"/>
        </w:tc>
        <w:tc>
          <w:tcPr>
            <w:tcW w:w="1072" w:type="dxa"/>
          </w:tcPr>
          <w:p w14:paraId="14FF93D9" w14:textId="77777777" w:rsidR="00704E29" w:rsidRDefault="00704E29"/>
        </w:tc>
        <w:tc>
          <w:tcPr>
            <w:tcW w:w="1122" w:type="dxa"/>
          </w:tcPr>
          <w:p w14:paraId="2BD7969E" w14:textId="77777777" w:rsidR="00704E29" w:rsidRDefault="00704E29"/>
        </w:tc>
        <w:tc>
          <w:tcPr>
            <w:tcW w:w="445" w:type="dxa"/>
          </w:tcPr>
          <w:p w14:paraId="10FA5BA5" w14:textId="77777777" w:rsidR="00704E29" w:rsidRDefault="00704E29"/>
        </w:tc>
        <w:tc>
          <w:tcPr>
            <w:tcW w:w="445" w:type="dxa"/>
          </w:tcPr>
          <w:p w14:paraId="6F9A8DA7" w14:textId="77777777" w:rsidR="00704E29" w:rsidRDefault="00704E29"/>
        </w:tc>
        <w:tc>
          <w:tcPr>
            <w:tcW w:w="445" w:type="dxa"/>
          </w:tcPr>
          <w:p w14:paraId="17391FCE" w14:textId="77777777" w:rsidR="00704E29" w:rsidRDefault="00704E29"/>
        </w:tc>
        <w:tc>
          <w:tcPr>
            <w:tcW w:w="445" w:type="dxa"/>
          </w:tcPr>
          <w:p w14:paraId="0585D71D" w14:textId="77777777" w:rsidR="00704E29" w:rsidRDefault="00704E29"/>
        </w:tc>
        <w:tc>
          <w:tcPr>
            <w:tcW w:w="445" w:type="dxa"/>
          </w:tcPr>
          <w:p w14:paraId="7A9A2CA1" w14:textId="77777777" w:rsidR="00704E29" w:rsidRDefault="00704E29"/>
        </w:tc>
        <w:tc>
          <w:tcPr>
            <w:tcW w:w="445" w:type="dxa"/>
          </w:tcPr>
          <w:p w14:paraId="07AF0611" w14:textId="77777777" w:rsidR="00704E29" w:rsidRDefault="00704E29"/>
        </w:tc>
      </w:tr>
      <w:tr w:rsidR="00704E29" w14:paraId="586F7C8F" w14:textId="60886B1A" w:rsidTr="00704E29">
        <w:tc>
          <w:tcPr>
            <w:tcW w:w="673" w:type="dxa"/>
          </w:tcPr>
          <w:p w14:paraId="61C6F995" w14:textId="77777777" w:rsidR="00704E29" w:rsidRDefault="00704E29">
            <w:r>
              <w:t>5</w:t>
            </w:r>
          </w:p>
        </w:tc>
        <w:tc>
          <w:tcPr>
            <w:tcW w:w="1175" w:type="dxa"/>
          </w:tcPr>
          <w:p w14:paraId="2961B8A0" w14:textId="77777777" w:rsidR="00704E29" w:rsidRDefault="00704E29"/>
        </w:tc>
        <w:tc>
          <w:tcPr>
            <w:tcW w:w="1072" w:type="dxa"/>
          </w:tcPr>
          <w:p w14:paraId="24F49064" w14:textId="77777777" w:rsidR="00704E29" w:rsidRDefault="00704E29"/>
        </w:tc>
        <w:tc>
          <w:tcPr>
            <w:tcW w:w="1072" w:type="dxa"/>
          </w:tcPr>
          <w:p w14:paraId="555423FE" w14:textId="77777777" w:rsidR="00704E29" w:rsidRDefault="00704E29"/>
        </w:tc>
        <w:tc>
          <w:tcPr>
            <w:tcW w:w="1072" w:type="dxa"/>
          </w:tcPr>
          <w:p w14:paraId="17F5B50C" w14:textId="77777777" w:rsidR="00704E29" w:rsidRDefault="00704E29"/>
        </w:tc>
        <w:tc>
          <w:tcPr>
            <w:tcW w:w="1122" w:type="dxa"/>
          </w:tcPr>
          <w:p w14:paraId="482F44CE" w14:textId="77777777" w:rsidR="00704E29" w:rsidRDefault="00704E29"/>
        </w:tc>
        <w:tc>
          <w:tcPr>
            <w:tcW w:w="445" w:type="dxa"/>
          </w:tcPr>
          <w:p w14:paraId="6C81B5BC" w14:textId="77777777" w:rsidR="00704E29" w:rsidRDefault="00704E29"/>
        </w:tc>
        <w:tc>
          <w:tcPr>
            <w:tcW w:w="445" w:type="dxa"/>
          </w:tcPr>
          <w:p w14:paraId="4725DFB6" w14:textId="77777777" w:rsidR="00704E29" w:rsidRDefault="00704E29"/>
        </w:tc>
        <w:tc>
          <w:tcPr>
            <w:tcW w:w="445" w:type="dxa"/>
          </w:tcPr>
          <w:p w14:paraId="1304310C" w14:textId="77777777" w:rsidR="00704E29" w:rsidRDefault="00704E29"/>
        </w:tc>
        <w:tc>
          <w:tcPr>
            <w:tcW w:w="445" w:type="dxa"/>
          </w:tcPr>
          <w:p w14:paraId="22DA4A5D" w14:textId="77777777" w:rsidR="00704E29" w:rsidRDefault="00704E29"/>
        </w:tc>
        <w:tc>
          <w:tcPr>
            <w:tcW w:w="445" w:type="dxa"/>
          </w:tcPr>
          <w:p w14:paraId="2B63A3AF" w14:textId="77777777" w:rsidR="00704E29" w:rsidRDefault="00704E29"/>
        </w:tc>
        <w:tc>
          <w:tcPr>
            <w:tcW w:w="445" w:type="dxa"/>
          </w:tcPr>
          <w:p w14:paraId="288B3882" w14:textId="77777777" w:rsidR="00704E29" w:rsidRDefault="00704E29"/>
        </w:tc>
      </w:tr>
    </w:tbl>
    <w:p w14:paraId="480A5F1A" w14:textId="77777777" w:rsidR="009D16F1" w:rsidRDefault="009D16F1"/>
    <w:sectPr w:rsidR="009D16F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3EB38" w14:textId="77777777" w:rsidR="005526CF" w:rsidRDefault="005526CF">
      <w:pPr>
        <w:spacing w:after="0" w:line="240" w:lineRule="auto"/>
      </w:pPr>
      <w:r>
        <w:separator/>
      </w:r>
    </w:p>
  </w:endnote>
  <w:endnote w:type="continuationSeparator" w:id="0">
    <w:p w14:paraId="7A40A244" w14:textId="77777777" w:rsidR="005526CF" w:rsidRDefault="0055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0104B" w14:textId="77777777" w:rsidR="005526CF" w:rsidRDefault="005526CF">
      <w:pPr>
        <w:spacing w:after="0" w:line="240" w:lineRule="auto"/>
      </w:pPr>
      <w:r>
        <w:separator/>
      </w:r>
    </w:p>
  </w:footnote>
  <w:footnote w:type="continuationSeparator" w:id="0">
    <w:p w14:paraId="3D84C208" w14:textId="77777777" w:rsidR="005526CF" w:rsidRDefault="00552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856E" w14:textId="77777777" w:rsidR="00704E29" w:rsidRDefault="00704E29" w:rsidP="00704E29">
    <w:pPr>
      <w:pStyle w:val="Header"/>
      <w:jc w:val="center"/>
    </w:pPr>
    <w:r>
      <w:rPr>
        <w:b/>
        <w:sz w:val="20"/>
      </w:rPr>
      <w:t>NDËRMARRJA SHOQËRORE “INEX SHARRPLANINA – QENDRA E SKIJIMIT NË BREZOVICË                AGJENCIA KOSOVARE E PRIVATIZIMIT</w:t>
    </w:r>
    <w:r>
      <w:rPr>
        <w:b/>
        <w:sz w:val="20"/>
      </w:rPr>
      <w:br/>
      <w:t xml:space="preserve">Rr. </w:t>
    </w:r>
    <w:proofErr w:type="spellStart"/>
    <w:r>
      <w:rPr>
        <w:b/>
        <w:sz w:val="20"/>
      </w:rPr>
      <w:t>Dritan</w:t>
    </w:r>
    <w:proofErr w:type="spellEnd"/>
    <w:r>
      <w:rPr>
        <w:b/>
        <w:sz w:val="20"/>
      </w:rPr>
      <w:t xml:space="preserve"> Hoxha nr. 55, 10000 </w:t>
    </w:r>
    <w:proofErr w:type="spellStart"/>
    <w:r>
      <w:rPr>
        <w:b/>
        <w:sz w:val="20"/>
      </w:rPr>
      <w:t>Prishtinë</w:t>
    </w:r>
    <w:proofErr w:type="spellEnd"/>
    <w:r>
      <w:rPr>
        <w:b/>
        <w:sz w:val="20"/>
      </w:rPr>
      <w:t xml:space="preserve"> | www.pak-ks.org</w:t>
    </w:r>
  </w:p>
  <w:p w14:paraId="0EBCCA40" w14:textId="62B270BA" w:rsidR="003F31AC" w:rsidRPr="00704E29" w:rsidRDefault="003F31AC" w:rsidP="00704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31AC"/>
    <w:rsid w:val="005526CF"/>
    <w:rsid w:val="00704E29"/>
    <w:rsid w:val="009D16F1"/>
    <w:rsid w:val="00AA1D8D"/>
    <w:rsid w:val="00B47730"/>
    <w:rsid w:val="00CB0664"/>
    <w:rsid w:val="00CE71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5F29DE"/>
  <w14:defaultImageDpi w14:val="300"/>
  <w15:docId w15:val="{1DBA1CA7-FE96-4519-9577-61456B7F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Nevgize Krasniqi</cp:lastModifiedBy>
  <cp:revision>2</cp:revision>
  <dcterms:created xsi:type="dcterms:W3CDTF">2026-01-20T12:51:00Z</dcterms:created>
  <dcterms:modified xsi:type="dcterms:W3CDTF">2026-01-20T12:51:00Z</dcterms:modified>
  <cp:category/>
</cp:coreProperties>
</file>